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6530A3">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AB16D5">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Pr="008E1675" w:rsidRDefault="008E1675"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44" w:rsidRDefault="00497144" w:rsidP="00145E1B">
      <w:r>
        <w:separator/>
      </w:r>
    </w:p>
  </w:endnote>
  <w:endnote w:type="continuationSeparator" w:id="0">
    <w:p w:rsidR="00497144" w:rsidRDefault="00497144"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0" w:rsidRDefault="00A94F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A50B65" w:rsidRPr="00A50B65">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44" w:rsidRDefault="00497144" w:rsidP="00145E1B">
      <w:r>
        <w:separator/>
      </w:r>
    </w:p>
  </w:footnote>
  <w:footnote w:type="continuationSeparator" w:id="0">
    <w:p w:rsidR="00497144" w:rsidRDefault="00497144"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0" w:rsidRDefault="00A94F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A50B65" w:rsidP="00F23461">
          <w:r>
            <w:rPr>
              <w:noProof/>
              <w:lang w:val="nl-NL" w:eastAsia="nl-NL"/>
            </w:rPr>
            <w:drawing>
              <wp:inline distT="0" distB="0" distL="0" distR="0" wp14:anchorId="1EFF0E63" wp14:editId="39D7AEF4">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97144"/>
    <w:rsid w:val="004A3AC6"/>
    <w:rsid w:val="004C21E5"/>
    <w:rsid w:val="004E32C9"/>
    <w:rsid w:val="005102C3"/>
    <w:rsid w:val="005544D0"/>
    <w:rsid w:val="00563E0B"/>
    <w:rsid w:val="0056720B"/>
    <w:rsid w:val="0058231B"/>
    <w:rsid w:val="005F45B8"/>
    <w:rsid w:val="00622FF1"/>
    <w:rsid w:val="0063058B"/>
    <w:rsid w:val="00641781"/>
    <w:rsid w:val="00651145"/>
    <w:rsid w:val="006530A3"/>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1675"/>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0A5C"/>
    <w:rsid w:val="00A25154"/>
    <w:rsid w:val="00A331B8"/>
    <w:rsid w:val="00A50B65"/>
    <w:rsid w:val="00A65E6D"/>
    <w:rsid w:val="00A81F30"/>
    <w:rsid w:val="00A94FF0"/>
    <w:rsid w:val="00AB16D5"/>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B4B2-82CB-4025-8AE8-50F7D384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4</cp:revision>
  <cp:lastPrinted>2018-04-24T11:02:00Z</cp:lastPrinted>
  <dcterms:created xsi:type="dcterms:W3CDTF">2025-09-08T07:22:00Z</dcterms:created>
  <dcterms:modified xsi:type="dcterms:W3CDTF">2025-09-08T08:38:00Z</dcterms:modified>
</cp:coreProperties>
</file>