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00DC7C2B">
          <w:rPr>
            <w:rStyle w:val="Hyperlink"/>
            <w:b/>
          </w:rPr>
          <w:t>CLB in 4</w:t>
        </w:r>
        <w:bookmarkStart w:id="0" w:name="_GoBack"/>
        <w:bookmarkEnd w:id="0"/>
        <w:r w:rsidRPr="00FD5FB6">
          <w:rPr>
            <w:rStyle w:val="Hyperlink"/>
            <w:b/>
          </w:rPr>
          <w:t xml:space="preserve">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w:t>
      </w:r>
      <w:r w:rsidR="00904093">
        <w:t>het vaccinatieschema in orde is</w:t>
      </w:r>
      <w:r>
        <w:t xml:space="preserve">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Pr="00E75AEB" w:rsidRDefault="00E75AEB" w:rsidP="00B13D5B">
            <w:pPr>
              <w:jc w:val="both"/>
            </w:pPr>
            <w:r>
              <w:rPr>
                <w:noProof/>
                <w:lang w:val="nl-NL" w:eastAsia="nl-NL"/>
              </w:rPr>
              <w:drawing>
                <wp:inline distT="0" distB="0" distL="0" distR="0">
                  <wp:extent cx="1974215" cy="1974215"/>
                  <wp:effectExtent l="0" t="0" r="6985" b="6985"/>
                  <wp:docPr id="4" name="Afbeelding 4"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215" cy="1974215"/>
                          </a:xfrm>
                          <a:prstGeom prst="rect">
                            <a:avLst/>
                          </a:prstGeom>
                          <a:noFill/>
                          <a:ln>
                            <a:noFill/>
                          </a:ln>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78" w:rsidRDefault="00187F78" w:rsidP="00145E1B">
      <w:r>
        <w:separator/>
      </w:r>
    </w:p>
  </w:endnote>
  <w:endnote w:type="continuationSeparator" w:id="0">
    <w:p w:rsidR="00187F78" w:rsidRDefault="00187F78"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D" w:rsidRDefault="00DF72D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val="nl-NL" w:eastAsia="nl-NL"/>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DF72DD" w:rsidRPr="00DF72DD">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val="nl-NL" w:eastAsia="nl-NL"/>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78" w:rsidRDefault="00187F78" w:rsidP="00145E1B">
      <w:r>
        <w:separator/>
      </w:r>
    </w:p>
  </w:footnote>
  <w:footnote w:type="continuationSeparator" w:id="0">
    <w:p w:rsidR="00187F78" w:rsidRDefault="00187F78"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D" w:rsidRDefault="00DF72D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DF72DD" w:rsidP="00F23461">
          <w:r>
            <w:rPr>
              <w:noProof/>
              <w:lang w:val="nl-NL" w:eastAsia="nl-NL"/>
            </w:rPr>
            <w:drawing>
              <wp:inline distT="0" distB="0" distL="0" distR="0" wp14:anchorId="357999B2" wp14:editId="150A0FAB">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87F78"/>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93"/>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DC7C2B"/>
    <w:rsid w:val="00DF72DD"/>
    <w:rsid w:val="00E54C51"/>
    <w:rsid w:val="00E70576"/>
    <w:rsid w:val="00E75AEB"/>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C6C8-FC3A-4C11-8681-2489A2A1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Christophe</cp:lastModifiedBy>
  <cp:revision>4</cp:revision>
  <cp:lastPrinted>2018-04-24T11:02:00Z</cp:lastPrinted>
  <dcterms:created xsi:type="dcterms:W3CDTF">2025-09-08T07:20:00Z</dcterms:created>
  <dcterms:modified xsi:type="dcterms:W3CDTF">2025-09-08T08:37:00Z</dcterms:modified>
</cp:coreProperties>
</file>