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Pr="00FD5FB6">
          <w:rPr>
            <w:rStyle w:val="Hyperlink"/>
            <w:b/>
          </w:rPr>
          <w:t>CLB in 7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het vaccinatieschema te bekijken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Default="002A349F" w:rsidP="00B13D5B">
            <w:pPr>
              <w:jc w:val="both"/>
            </w:pPr>
            <w:r>
              <w:rPr>
                <w:noProof/>
                <w:lang w:eastAsia="nl-BE"/>
              </w:rPr>
              <w:drawing>
                <wp:inline distT="0" distB="0" distL="0" distR="0">
                  <wp:extent cx="1814945" cy="18149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kendmaking CLB in 19 tal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4073" cy="1814073"/>
                          </a:xfrm>
                          <a:prstGeom prst="rect">
                            <a:avLst/>
                          </a:prstGeom>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CF" w:rsidRDefault="008C1CCF" w:rsidP="00145E1B">
      <w:r>
        <w:separator/>
      </w:r>
    </w:p>
  </w:endnote>
  <w:endnote w:type="continuationSeparator" w:id="0">
    <w:p w:rsidR="008C1CCF" w:rsidRDefault="008C1CCF"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4F" w:rsidRDefault="00492D4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eastAsia="nl-BE"/>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492D4F" w:rsidRPr="00492D4F">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eastAsia="nl-BE"/>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CF" w:rsidRDefault="008C1CCF" w:rsidP="00145E1B">
      <w:r>
        <w:separator/>
      </w:r>
    </w:p>
  </w:footnote>
  <w:footnote w:type="continuationSeparator" w:id="0">
    <w:p w:rsidR="008C1CCF" w:rsidRDefault="008C1CCF"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4F" w:rsidRDefault="00492D4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492D4F" w:rsidP="00F23461">
          <w:bookmarkStart w:id="0" w:name="_GoBack"/>
          <w:r>
            <w:rPr>
              <w:noProof/>
              <w:lang w:eastAsia="nl-BE"/>
            </w:rPr>
            <w:drawing>
              <wp:inline distT="0" distB="0" distL="0" distR="0" wp14:anchorId="1F11B15E" wp14:editId="7194664D">
                <wp:extent cx="2163600" cy="1389600"/>
                <wp:effectExtent l="0" t="0" r="8255"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389600"/>
                        </a:xfrm>
                        <a:prstGeom prst="rect">
                          <a:avLst/>
                        </a:prstGeom>
                      </pic:spPr>
                    </pic:pic>
                  </a:graphicData>
                </a:graphic>
              </wp:inline>
            </w:drawing>
          </w:r>
          <w:bookmarkEnd w:id="0"/>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560"/>
    <w:rsid w:val="002A349F"/>
    <w:rsid w:val="00302DB6"/>
    <w:rsid w:val="00316BF0"/>
    <w:rsid w:val="00327E2D"/>
    <w:rsid w:val="00330A26"/>
    <w:rsid w:val="0037244F"/>
    <w:rsid w:val="0038370B"/>
    <w:rsid w:val="003855BB"/>
    <w:rsid w:val="00394034"/>
    <w:rsid w:val="00394106"/>
    <w:rsid w:val="003D6392"/>
    <w:rsid w:val="003E0C55"/>
    <w:rsid w:val="003E67A6"/>
    <w:rsid w:val="00423778"/>
    <w:rsid w:val="0043439B"/>
    <w:rsid w:val="0044205B"/>
    <w:rsid w:val="00461E98"/>
    <w:rsid w:val="00471AD4"/>
    <w:rsid w:val="00492D4F"/>
    <w:rsid w:val="004A3AC6"/>
    <w:rsid w:val="004C21E5"/>
    <w:rsid w:val="004E32C9"/>
    <w:rsid w:val="005102C3"/>
    <w:rsid w:val="005544D0"/>
    <w:rsid w:val="00563E0B"/>
    <w:rsid w:val="0056720B"/>
    <w:rsid w:val="0058231B"/>
    <w:rsid w:val="005F45B8"/>
    <w:rsid w:val="00622FF1"/>
    <w:rsid w:val="0063058B"/>
    <w:rsid w:val="00641781"/>
    <w:rsid w:val="00651145"/>
    <w:rsid w:val="0065666F"/>
    <w:rsid w:val="006619E6"/>
    <w:rsid w:val="00665962"/>
    <w:rsid w:val="0067241E"/>
    <w:rsid w:val="00675A27"/>
    <w:rsid w:val="00696B37"/>
    <w:rsid w:val="006D6060"/>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5E6D"/>
    <w:rsid w:val="00A81F30"/>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68DA"/>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1C528-D536-4089-AEDF-F4B7CA49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381</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sannewanten</cp:lastModifiedBy>
  <cp:revision>3</cp:revision>
  <cp:lastPrinted>2018-04-24T11:02:00Z</cp:lastPrinted>
  <dcterms:created xsi:type="dcterms:W3CDTF">2023-11-13T11:10:00Z</dcterms:created>
  <dcterms:modified xsi:type="dcterms:W3CDTF">2023-11-16T08:04:00Z</dcterms:modified>
</cp:coreProperties>
</file>