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15" w:rsidRDefault="00F50F1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F50F15" w:rsidRPr="00F50F15">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15" w:rsidRDefault="00F50F1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F50F15" w:rsidP="00F23461">
          <w:bookmarkStart w:id="0" w:name="_GoBack"/>
          <w:r>
            <w:rPr>
              <w:noProof/>
              <w:lang w:eastAsia="nl-BE"/>
            </w:rPr>
            <w:drawing>
              <wp:inline distT="0" distB="0" distL="0" distR="0" wp14:anchorId="4E50F070" wp14:editId="1224E290">
                <wp:extent cx="2163600" cy="1159200"/>
                <wp:effectExtent l="0" t="0" r="825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1592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E1F18"/>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50F15"/>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6601-1F20-4AD6-ABA4-924D666A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4</cp:revision>
  <cp:lastPrinted>2018-04-24T11:02:00Z</cp:lastPrinted>
  <dcterms:created xsi:type="dcterms:W3CDTF">2023-11-13T11:10:00Z</dcterms:created>
  <dcterms:modified xsi:type="dcterms:W3CDTF">2023-11-16T08:04:00Z</dcterms:modified>
</cp:coreProperties>
</file>