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D" w:rsidRDefault="00DF72D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DF72DD" w:rsidRPr="00DF72DD">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D" w:rsidRDefault="00DF72D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DF72DD" w:rsidP="00F23461">
          <w:bookmarkStart w:id="0" w:name="_GoBack"/>
          <w:r>
            <w:rPr>
              <w:noProof/>
              <w:lang w:eastAsia="nl-BE"/>
            </w:rPr>
            <w:drawing>
              <wp:inline distT="0" distB="0" distL="0" distR="0" wp14:anchorId="357999B2" wp14:editId="150A0FAB">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DF72D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2303-94A4-4A94-ABC1-93CC8307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3</cp:revision>
  <cp:lastPrinted>2018-04-24T11:02:00Z</cp:lastPrinted>
  <dcterms:created xsi:type="dcterms:W3CDTF">2023-11-13T11:10:00Z</dcterms:created>
  <dcterms:modified xsi:type="dcterms:W3CDTF">2023-11-16T08:12:00Z</dcterms:modified>
</cp:coreProperties>
</file>