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E9" w:rsidRDefault="005F18E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5F18E9" w:rsidRPr="005F18E9">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E9" w:rsidRDefault="005F18E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5F18E9" w:rsidP="00F23461">
          <w:bookmarkStart w:id="0" w:name="_GoBack"/>
          <w:r>
            <w:rPr>
              <w:noProof/>
              <w:lang w:eastAsia="nl-BE"/>
            </w:rPr>
            <w:drawing>
              <wp:inline distT="0" distB="0" distL="0" distR="0" wp14:anchorId="79A21289" wp14:editId="03878212">
                <wp:extent cx="2163600" cy="13896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9600"/>
                        </a:xfrm>
                        <a:prstGeom prst="rect">
                          <a:avLst/>
                        </a:prstGeom>
                      </pic:spPr>
                    </pic:pic>
                  </a:graphicData>
                </a:graphic>
              </wp:inline>
            </w:drawing>
          </w:r>
          <w:bookmarkEnd w:id="0"/>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18E9"/>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1EC7-7624-42DB-813B-1F70E991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3</cp:revision>
  <cp:lastPrinted>2018-04-24T11:02:00Z</cp:lastPrinted>
  <dcterms:created xsi:type="dcterms:W3CDTF">2023-11-13T11:10:00Z</dcterms:created>
  <dcterms:modified xsi:type="dcterms:W3CDTF">2023-11-16T08:09:00Z</dcterms:modified>
</cp:coreProperties>
</file>