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B7" w:rsidRDefault="003834B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2A349F" w:rsidRPr="002A349F">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B7" w:rsidRDefault="003834B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8C1CCF" w:rsidP="00F23461">
          <w:r>
            <w:rPr>
              <w:noProof/>
              <w:lang w:eastAsia="nl-BE"/>
            </w:rPr>
            <w:drawing>
              <wp:inline distT="0" distB="0" distL="0" distR="0" wp14:anchorId="235896E1" wp14:editId="18A0EE63">
                <wp:extent cx="2162755" cy="1390343"/>
                <wp:effectExtent l="0" t="0" r="9525"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894" cy="1396218"/>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bookmarkStart w:id="0" w:name="_GoBack"/>
          <w:bookmarkEnd w:id="0"/>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4B7"/>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07D2-4850-49EC-BD79-E95B2497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3</cp:revision>
  <cp:lastPrinted>2018-04-24T11:02:00Z</cp:lastPrinted>
  <dcterms:created xsi:type="dcterms:W3CDTF">2023-11-13T11:10:00Z</dcterms:created>
  <dcterms:modified xsi:type="dcterms:W3CDTF">2023-11-16T11:34:00Z</dcterms:modified>
</cp:coreProperties>
</file>